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准许自己为人  感谢那些“不幸福”的时光  双色印刷</w:t>
      </w:r>
    </w:p>
    <w:p>
      <w:r>
        <w:rPr>
          <w:rFonts w:ascii="宋体" w:hAnsi="宋体" w:eastAsia="宋体"/>
          <w:sz w:val="24"/>
        </w:rPr>
        <w:t>蒋兴文著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准许自己为人  感谢那些“不幸福”的时光  双色印刷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蒋兴文著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本书出售、求购地址：https://www.jiaokey.com/book/detail/13645635.html</w:t>
      </w:r>
    </w:p>
    <w:p>
      <w:r>
        <w:t>更多相关图书推荐：https://www.jiaokey.com</w:t>
      </w:r>
    </w:p>
    <w:p>
      <w:r>
        <w:t>蒋兴文著 其他作品：https://www.jiaokey.com/tag/蒋兴文著.html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关键词搜索：https://www.jiaokey.com/tag/准许自己为人  感谢那些“不幸福”的时光  双色印刷.html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