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跟谁都能处得来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跟谁都能处得来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心理交往-通俗读物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本书出售、求购地址：https://www.jiaokey.com/book/detail/13645645.html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关键词搜索：https://www.jiaokey.com/tag/心理交往-通俗读物.html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