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泰忒斯觉醒＝THE GORMENGHAST THTRALOGY TITUS AWAKES</w:t>
      </w:r>
    </w:p>
    <w:p>
      <w:r>
        <w:rPr>
          <w:rFonts w:ascii="宋体" w:hAnsi="宋体" w:eastAsia="宋体"/>
          <w:sz w:val="24"/>
        </w:rPr>
        <w:t>（英）马尔文·皮克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泰忒斯觉醒＝THE GORMENGHAST THTRALOGY TITUS AWAKES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（英）马尔文·皮克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本书出售、求购地址：https://www.jiaokey.com/book/detail/13645697.html</w:t>
      </w:r>
    </w:p>
    <w:p>
      <w:r>
        <w:t>更多相关图书推荐：https://www.jiaokey.com</w:t>
      </w:r>
    </w:p>
    <w:p>
      <w:r>
        <w:t>（英）马尔文·皮克 其他作品：https://www.jiaokey.com/tag/（英）马尔文·皮克.html</w:t>
      </w:r>
    </w:p>
    <w:p>
      <w:r>
        <w:t>关键词搜索：https://www.jiaokey.com/tag/泰忒斯觉醒＝THE GORMENGHAST THTRALOGY TITUS AWAKES.html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