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数学速览  即时掌握的200个数学知识</w:t>
      </w:r>
    </w:p>
    <w:p>
      <w:r>
        <w:rPr>
          <w:rFonts w:ascii="宋体" w:hAnsi="宋体" w:eastAsia="宋体"/>
          <w:sz w:val="24"/>
        </w:rPr>
        <w:t>（英）格伦迪宁著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数学速览  即时掌握的200个数学知识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本书出售、求购地址：https://www.jiaokey.com/book/detail/13645735.html</w:t>
      </w:r>
    </w:p>
    <w:p>
      <w:r>
        <w:t>更多相关图书推荐：https://www.jiaokey.com</w:t>
      </w:r>
    </w:p>
    <w:p>
      <w:r>
        <w:t>（英）格伦迪宁著 其他作品：https://www.jiaokey.com/tag/（英）格伦迪宁著.html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关键词搜索：https://www.jiaokey.com/tag/数学速览  即时掌握的200个数学知识.html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