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别笑，这就是科学！  力</w:t>
      </w:r>
    </w:p>
    <w:p>
      <w:r>
        <w:rPr>
          <w:rFonts w:ascii="宋体" w:hAnsi="宋体" w:eastAsia="宋体"/>
          <w:sz w:val="24"/>
        </w:rPr>
        <w:t>（韩）沈载圭文；（韩）李炅珉图；赵东辉译；飞思少儿科普出版中心监制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别笑，这就是科学！  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（韩）沈载圭文；（韩）李炅珉图；赵东辉译；飞思少儿科普出版中心监制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本书出售、求购地址：https://www.jiaokey.com/book/detail/13645761.html</w:t>
      </w:r>
    </w:p>
    <w:p>
      <w:r>
        <w:t>更多相关图书推荐：https://www.jiaokey.com</w:t>
      </w:r>
    </w:p>
    <w:p>
      <w:r>
        <w:t>（韩）沈载圭文；（韩）李炅珉图；赵东辉译；飞思少儿科普出版中心监制 其他作品：https://www.jiaokey.com/tag/（韩）沈载圭文；（韩）李炅珉图；赵东辉译；飞思少儿科普出版中心监制.html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关键词搜索：https://www.jiaokey.com/tag/别笑，这就是科学！  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