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启发精选华语原创优秀绘本  下雨了！</w:t>
      </w:r>
    </w:p>
    <w:p>
      <w:r>
        <w:rPr>
          <w:rFonts w:ascii="宋体" w:hAnsi="宋体" w:eastAsia="宋体"/>
          <w:sz w:val="24"/>
        </w:rPr>
        <w:t>汤姆牛著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启发精选华语原创优秀绘本  下雨了！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本书出售、求购地址：https://www.jiaokey.com/book/detail/13645797.html</w:t>
      </w:r>
    </w:p>
    <w:p>
      <w:r>
        <w:t>更多相关图书推荐：https://www.jiaokey.com</w:t>
      </w:r>
    </w:p>
    <w:p>
      <w:r>
        <w:t>汤姆牛著 其他作品：https://www.jiaokey.com/tag/汤姆牛著.html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关键词搜索：https://www.jiaokey.com/tag/启发精选华语原创优秀绘本  下雨了！.html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