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</w:t>
      </w:r>
    </w:p>
    <w:p>
      <w:r>
        <w:t>作者：（日）新美南吉文；（日）黑井健图；彭懿，周龙梅译</w:t>
      </w:r>
    </w:p>
    <w:p>
      <w:r>
        <w:t>出版社：海口:南海出版公司,2010.02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小狐狸买手套 评论地址：https://www.jiaokey.com/book/detail/13645801.html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