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我不知道我是谁</w:t>
      </w:r>
    </w:p>
    <w:p>
      <w:r>
        <w:rPr>
          <w:rFonts w:ascii="宋体" w:hAnsi="宋体" w:eastAsia="宋体"/>
          <w:sz w:val="24"/>
        </w:rPr>
        <w:t>（英）乔恩·布莱克著；（德）阿克塞尔·舍夫勒绘；邢培健译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我不知道我是谁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（英）乔恩·布莱克著；（德）阿克塞尔·舍夫勒绘；邢培健译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本书出售、求购地址：https://www.jiaokey.com/book/detail/13645804.html</w:t>
      </w:r>
    </w:p>
    <w:p>
      <w:r>
        <w:t>更多相关图书推荐：https://www.jiaokey.com</w:t>
      </w:r>
    </w:p>
    <w:p>
      <w:r>
        <w:t>（英）乔恩·布莱克著；（德）阿克塞尔·舍夫勒绘；邢培健译 其他作品：https://www.jiaokey.com/tag/（英）乔恩·布莱克著；（德）阿克塞尔·舍夫勒绘；邢培健译.html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关键词搜索：https://www.jiaokey.com/tag/我不知道我是谁.html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