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解决洞庭湖区季节性缺水方案比较研究</w:t>
      </w:r>
    </w:p>
    <w:p>
      <w:r>
        <w:rPr>
          <w:rFonts w:ascii="宋体" w:hAnsi="宋体" w:eastAsia="宋体"/>
          <w:sz w:val="24"/>
        </w:rPr>
        <w:t>童潜明，韩伟，雷帆，黎波著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解决洞庭湖区季节性缺水方案比较研究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童潜明，韩伟，雷帆，黎波著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本书出售、求购地址：https://www.jiaokey.com/book/detail/13645840.html</w:t>
      </w:r>
    </w:p>
    <w:p>
      <w:r>
        <w:t>更多相关图书推荐：https://www.jiaokey.com</w:t>
      </w:r>
    </w:p>
    <w:p>
      <w:r>
        <w:t>童潜明，韩伟，雷帆，黎波著 其他作品：https://www.jiaokey.com/tag/童潜明，韩伟，雷帆，黎波著.html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关键词搜索：https://www.jiaokey.com/tag/解决洞庭湖区季节性缺水方案比较研究.html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