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洞庭湖区腹地生态经济发展战略-创建洞庭湖国家级现代农业示范区</w:t>
      </w:r>
    </w:p>
    <w:p>
      <w:r>
        <w:rPr>
          <w:rFonts w:ascii="宋体" w:hAnsi="宋体" w:eastAsia="宋体"/>
          <w:sz w:val="24"/>
        </w:rPr>
        <w:t>刘茂松，刘励敏著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洞庭湖区腹地生态经济发展战略-创建洞庭湖国家级现代农业示范区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刘茂松，刘励敏著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本书出售、求购地址：https://www.jiaokey.com/book/detail/13645894.html</w:t>
      </w:r>
    </w:p>
    <w:p>
      <w:r>
        <w:t>更多相关图书推荐：https://www.jiaokey.com</w:t>
      </w:r>
    </w:p>
    <w:p>
      <w:r>
        <w:t>刘茂松，刘励敏著 其他作品：https://www.jiaokey.com/tag/刘茂松，刘励敏著.html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关键词搜索：https://www.jiaokey.com/tag/洞庭湖区腹地生态经济发展战略-创建洞庭湖国家级现代农业示范区.html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