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悠悠牧草地</w:t>
      </w:r>
    </w:p>
    <w:p>
      <w:r>
        <w:rPr>
          <w:rFonts w:ascii="宋体" w:hAnsi="宋体" w:eastAsia="宋体"/>
          <w:sz w:val="24"/>
        </w:rPr>
        <w:t>达隆东智著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悠悠牧草地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达隆东智著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兰州:甘肃文化出版社,2014.06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本书出售、求购地址：https://www.jiaokey.com/book/detail/13645900.html</w:t>
      </w:r>
    </w:p>
    <w:p>
      <w:r>
        <w:t>更多相关图书推荐：https://www.jiaokey.com</w:t>
      </w:r>
    </w:p>
    <w:p>
      <w:r>
        <w:t>达隆东智著 其他作品：https://www.jiaokey.com/tag/达隆东智著.html</w:t>
      </w:r>
    </w:p>
    <w:p>
      <w:r>
        <w:t>兰州:甘肃文化出版社,2014.06 出版图书：https://www.jiaokey.com/tag/兰州:甘肃文化出版社,2014.06.html</w:t>
      </w:r>
    </w:p>
    <w:p>
      <w:r>
        <w:t>关键词搜索：https://www.jiaokey.com/tag/短篇小说-作品集-中国-当代-中篇小说.html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