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疼痛的康复与护理知识问答</w:t>
      </w:r>
    </w:p>
    <w:p>
      <w:r>
        <w:rPr>
          <w:rFonts w:ascii="宋体" w:hAnsi="宋体" w:eastAsia="宋体"/>
          <w:sz w:val="24"/>
        </w:rPr>
        <w:t>马辉，吴晓童，叶斌主编；朱发林，张永珍，李明礼，许勤副主编；陈建华，高会敏，康维锦等编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疼痛的康复与护理知识问答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马辉，吴晓童，叶斌主编；朱发林，张永珍，李明礼，许勤副主编；陈建华，高会敏，康维锦等编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本书出售、求购地址：https://www.jiaokey.com/book/detail/13645922.html</w:t>
      </w:r>
    </w:p>
    <w:p>
      <w:r>
        <w:t>更多相关图书推荐：https://www.jiaokey.com</w:t>
      </w:r>
    </w:p>
    <w:p>
      <w:r>
        <w:t>马辉，吴晓童，叶斌主编；朱发林，张永珍，李明礼，许勤副主编；陈建华，高会敏，康维锦等编 其他作品：https://www.jiaokey.com/tag/马辉，吴晓童，叶斌主编；朱发林，张永珍，李明礼，许勤副主编；陈建华，高会敏，康维锦等编.html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关键词搜索：https://www.jiaokey.com/tag/疼痛的康复与护理知识问答.html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