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生活中的概率趣事</w:t>
      </w:r>
    </w:p>
    <w:p>
      <w:r>
        <w:rPr>
          <w:rFonts w:ascii="宋体" w:hAnsi="宋体" w:eastAsia="宋体"/>
          <w:sz w:val="24"/>
        </w:rPr>
        <w:t>（瑞典）彼得·欧佛森著；赵莹译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生活中的概率趣事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（瑞典）彼得·欧佛森著；赵莹译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本书出售、求购地址：https://www.jiaokey.com/book/detail/13645936.html</w:t>
      </w:r>
    </w:p>
    <w:p>
      <w:r>
        <w:t>更多相关图书推荐：https://www.jiaokey.com</w:t>
      </w:r>
    </w:p>
    <w:p>
      <w:r>
        <w:t>（瑞典）彼得·欧佛森著；赵莹译 其他作品：https://www.jiaokey.com/tag/（瑞典）彼得·欧佛森著；赵莹译.html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关键词搜索：https://www.jiaokey.com/tag/生活中的概率趣事.html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