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丝绸之路与华夏文明研究文库  西北边疆史地研究丛书  敦煌吐鲁番研究  文献与文明</w:t>
      </w:r>
    </w:p>
    <w:p>
      <w:r>
        <w:rPr>
          <w:rFonts w:ascii="宋体" w:hAnsi="宋体" w:eastAsia="宋体"/>
          <w:sz w:val="24"/>
        </w:rPr>
        <w:t>刘再聪，秦丙坤主编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丝绸之路与华夏文明研究文库  西北边疆史地研究丛书  敦煌吐鲁番研究  文献与文明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刘再聪，秦丙坤主编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本书出售、求购地址：https://www.jiaokey.com/book/detail/13645955.html</w:t>
      </w:r>
    </w:p>
    <w:p>
      <w:r>
        <w:t>更多相关图书推荐：https://www.jiaokey.com</w:t>
      </w:r>
    </w:p>
    <w:p>
      <w:r>
        <w:t>刘再聪，秦丙坤主编 其他作品：https://www.jiaokey.com/tag/刘再聪，秦丙坤主编.html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关键词搜索：https://www.jiaokey.com/tag/丝绸之路与华夏文明研究文库  西北边疆史地研究丛书  敦煌吐鲁番研究  文献与文明.html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