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骨与关节疾病的康复与护理知识问答</w:t>
      </w:r>
    </w:p>
    <w:p>
      <w:r>
        <w:rPr>
          <w:rFonts w:ascii="宋体" w:hAnsi="宋体" w:eastAsia="宋体"/>
          <w:sz w:val="24"/>
        </w:rPr>
        <w:t>叶斌，马辉，吴晓童主编；黄朝辉，石国栋，洪方业，王青卿副主编；陈建华，洪方业，黄朝辉等编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骨与关节疾病的康复与护理知识问答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叶斌，马辉，吴晓童主编；黄朝辉，石国栋，洪方业，王青卿副主编；陈建华，洪方业，黄朝辉等编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本书出售、求购地址：https://www.jiaokey.com/book/detail/13645960.html</w:t>
      </w:r>
    </w:p>
    <w:p>
      <w:r>
        <w:t>更多相关图书推荐：https://www.jiaokey.com</w:t>
      </w:r>
    </w:p>
    <w:p>
      <w:r>
        <w:t>叶斌，马辉，吴晓童主编；黄朝辉，石国栋，洪方业，王青卿副主编；陈建华，洪方业，黄朝辉等编 其他作品：https://www.jiaokey.com/tag/叶斌，马辉，吴晓童主编；黄朝辉，石国栋，洪方业，王青卿副主编；陈建华，洪方业，黄朝辉等编.html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关键词搜索：https://www.jiaokey.com/tag/骨与关节疾病的康复与护理知识问答.html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