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书名：在青岛看博物馆</w:t>
      </w:r>
    </w:p>
    <w:p>
      <w:r>
        <w:t>作者：青岛市“益民书屋”实用图书系列读本编委会编</w:t>
      </w:r>
    </w:p>
    <w:p>
      <w:r>
        <w:t>出版社：青岛：中国海洋大学出版社</w:t>
      </w:r>
    </w:p>
    <w:p>
      <w:r>
        <w:t>出版日期：2013.12</w:t>
      </w:r>
    </w:p>
    <w:p>
      <w:r>
        <w:t>总页数：219</w:t>
      </w:r>
    </w:p>
    <w:p>
      <w:r>
        <w:t>更多请访问教客网: www.jiaokey.com</w:t>
      </w:r>
    </w:p>
    <w:p>
      <w:r>
        <w:t>在青岛看博物馆 评论地址：https://www.jiaokey.com/book/detail/13646076.html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