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书名：解读王原祁</w:t>
      </w:r>
    </w:p>
    <w:p>
      <w:r>
        <w:t>作者：上海博物馆编</w:t>
      </w:r>
    </w:p>
    <w:p>
      <w:r>
        <w:t>出版社：上海:上海书画出版社,2014.01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解读王原祁 评论地址：https://www.jiaokey.com/book/detail/13646101.html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