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2014室内装潢设计自学视频教程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2014室内装潢设计自学视频教程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本书出售、求购地址：https://www.jiaokey.com/book/detail/13646335.html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2014室内装潢设计自学视频教程.html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