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小创意大幸福  这样装修不会乱花钱</w:t>
      </w:r>
    </w:p>
    <w:p>
      <w:r>
        <w:rPr>
          <w:rFonts w:ascii="宋体" w:hAnsi="宋体" w:eastAsia="宋体"/>
          <w:sz w:val="24"/>
        </w:rPr>
        <w:t>（韩）韩国三星出版社编辑部，王梦君译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小创意大幸福  这样装修不会乱花钱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（韩）韩国三星出版社编辑部，王梦君译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本书出售、求购地址：https://www.jiaokey.com/book/detail/13646356.html</w:t>
      </w:r>
    </w:p>
    <w:p>
      <w:r>
        <w:t>更多相关图书推荐：https://www.jiaokey.com</w:t>
      </w:r>
    </w:p>
    <w:p>
      <w:r>
        <w:t>（韩）韩国三星出版社编辑部，王梦君译 其他作品：https://www.jiaokey.com/tag/（韩）韩国三星出版社编辑部，王梦君译.html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关键词搜索：https://www.jiaokey.com/tag/小创意大幸福  这样装修不会乱花钱.html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