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侗族传统建筑形制与空间研究</w:t>
      </w:r>
    </w:p>
    <w:p>
      <w:r>
        <w:rPr>
          <w:rFonts w:ascii="宋体" w:hAnsi="宋体" w:eastAsia="宋体"/>
          <w:sz w:val="24"/>
        </w:rPr>
        <w:t>刘涛，孙志远，龚旭，朱乾道著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侗族传统建筑形制与空间研究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刘涛，孙志远，龚旭，朱乾道著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本书出售、求购地址：https://www.jiaokey.com/book/detail/13646397.html</w:t>
      </w:r>
    </w:p>
    <w:p>
      <w:r>
        <w:t>更多相关图书推荐：https://www.jiaokey.com</w:t>
      </w:r>
    </w:p>
    <w:p>
      <w:r>
        <w:t>刘涛，孙志远，龚旭，朱乾道著 其他作品：https://www.jiaokey.com/tag/刘涛，孙志远，龚旭，朱乾道著.html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关键词搜索：https://www.jiaokey.com/tag/侗族传统建筑形制与空间研究.html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