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书名：前列腺疾病专业治疗指导手册</w:t>
      </w:r>
    </w:p>
    <w:p>
      <w:r>
        <w:t>作者:张明力，张新艳主编</w:t>
      </w:r>
    </w:p>
    <w:p>
      <w:r>
        <w:t>出版社:济南:山东电子音像出版社,2000.04</w:t>
      </w:r>
    </w:p>
    <w:p>
      <w:r>
        <w:t>出版日期：</w:t>
      </w:r>
    </w:p>
    <w:p>
      <w:r>
        <w:t>总页数：79</w:t>
      </w:r>
    </w:p>
    <w:p>
      <w:r>
        <w:t>更多请访问教客网:www.jiaokey.com</w:t>
      </w:r>
    </w:p>
    <w:p>
      <w:r>
        <w:t>前列腺疾病专业治疗指导手册评论地址：https://www.jiaokey.com/book/detail/13647161.html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