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书名：前列腺疾病家庭康复计划</w:t>
      </w:r>
    </w:p>
    <w:p>
      <w:r>
        <w:t>作者:国家中医药管理局推广项目，前列&lt;font color=Red&gt;腺&lt;/font&gt;疾病康复工程推广中心</w:t>
      </w:r>
    </w:p>
    <w:p>
      <w:r>
        <w:t>出版社:</w:t>
      </w:r>
    </w:p>
    <w:p>
      <w:r>
        <w:t>出版日期：</w:t>
      </w:r>
    </w:p>
    <w:p>
      <w:r>
        <w:t>总页数：83</w:t>
      </w:r>
    </w:p>
    <w:p>
      <w:r>
        <w:t>更多请访问教客网:www.jiaokey.com</w:t>
      </w:r>
    </w:p>
    <w:p>
      <w:r>
        <w:t>前列腺疾病家庭康复计划评论地址：https://www.jiaokey.com/book/detail/13647162.html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