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书名：我的左手旁边是你的右手</w:t>
      </w:r>
    </w:p>
    <w:p>
      <w:r>
        <w:t>作者：范黎辉著</w:t>
      </w:r>
    </w:p>
    <w:p>
      <w:r>
        <w:t>出版社：呼和浩特：远方出版社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我的左手旁边是你的右手 评论地址：https://www.jiaokey.com/book/detail/13647227.html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