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教学指导书  第2册</w:t>
      </w:r>
    </w:p>
    <w:p>
      <w:r>
        <w:t>作者：张少雄总主编；候先绒主编；彭术初副主编；湖南省职业教育与成人教育教材编审委员会编审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英语  教学指导书  第2册 评论地址：https://www.jiaokey.com/book/detail/13647428.html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