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李丹，余为凤，谭亚娟主编；姜美琴，刘计华，杨儒君等副主编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李丹，余为凤，谭亚娟主编；姜美琴，刘计华，杨儒君等副主编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本书出售、求购地址：https://www.jiaokey.com/book/detail/13647679.html</w:t>
      </w:r>
    </w:p>
    <w:p>
      <w:r>
        <w:t>更多相关图书推荐：https://www.jiaokey.com</w:t>
      </w:r>
    </w:p>
    <w:p>
      <w:r>
        <w:t>李丹，余为凤，谭亚娟主编；姜美琴，刘计华，杨儒君等副主编 其他作品：https://www.jiaokey.com/tag/李丹，余为凤，谭亚娟主编；姜美琴，刘计华，杨儒君等副主编.html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