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书名：让兰辉告诉世界</w:t>
      </w:r>
    </w:p>
    <w:p>
      <w:r>
        <w:t>作者：谭楷著</w:t>
      </w:r>
    </w:p>
    <w:p>
      <w:r>
        <w:t>出版社：成都:天地出版社,2014.03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让兰辉告诉世界 评论地址：https://www.jiaokey.com/book/detail/13647915.html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