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书名：魅力的智造  粉丝产品创新法</w:t>
      </w:r>
    </w:p>
    <w:p>
      <w:r>
        <w:t>作者：史贤龙，山峰著</w:t>
      </w:r>
    </w:p>
    <w:p>
      <w:r>
        <w:t>出版社：上海:东方出版中心,2014.08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魅力的智造  粉丝产品创新法 评论地址：https://www.jiaokey.com/book/detail/13647942.html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