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崇尚科学  1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崇尚科学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本书出售、求购地址：https://www.jiaokey.com/book/detail/13648003.html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崇尚科学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