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 中华上下五千年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 中华上下五千年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本书出售、求购地址：https://www.jiaokey.com/book/detail/13648201.html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关键词搜索：https://www.jiaokey.com/tag/经典读库  中华上下五千年.html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