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趣味科学馆丛书  军事世界大扫描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趣味科学馆丛书  军事世界大扫描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本书出售、求购地址：https://www.jiaokey.com/book/detail/13648317.html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关键词搜索：https://www.jiaokey.com/tag/趣味科学馆丛书  军事世界大扫描.html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