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书名：员工职业素养培训  世界著名企业内训教程</w:t>
      </w:r>
    </w:p>
    <w:p>
      <w:r>
        <w:t>作者：龚晓路，黄锐编著</w:t>
      </w:r>
    </w:p>
    <w:p>
      <w:r>
        <w:t>出版社：北京:中国发展出版社,2012.07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员工职业素养培训  世界著名企业内训教程 评论地址：https://www.jiaokey.com/book/detail/13648341.html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