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书名：企业会计实操  第2版</w:t>
      </w:r>
    </w:p>
    <w:p>
      <w:r>
        <w:t>作者：段洪成主编；吕超，崔仙玉，刘海燕副主编；刘东辉主审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总页数：293</w:t>
      </w:r>
    </w:p>
    <w:p>
      <w:r>
        <w:t>更多请访问教客网: www.jiaokey.com</w:t>
      </w:r>
    </w:p>
    <w:p>
      <w:r>
        <w:t>企业会计实操  第2版 评论地址：https://www.jiaokey.com/book/detail/13648349.html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