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外国文化名人自画像  42位世界名人对人生的自我剖析</w:t>
      </w:r>
    </w:p>
    <w:p>
      <w:r>
        <w:rPr>
          <w:rFonts w:ascii="宋体" w:hAnsi="宋体" w:eastAsia="宋体"/>
          <w:sz w:val="24"/>
        </w:rPr>
        <w:t>尼采，托尔斯泰，丘吉尔等著；李然编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外国文化名人自画像  42位世界名人对人生的自我剖析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尼采，托尔斯泰，丘吉尔等著；李然编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本书出售、求购地址：https://www.jiaokey.com/book/detail/13648352.html</w:t>
      </w:r>
    </w:p>
    <w:p>
      <w:r>
        <w:t>更多相关图书推荐：https://www.jiaokey.com</w:t>
      </w:r>
    </w:p>
    <w:p>
      <w:r>
        <w:t>尼采，托尔斯泰，丘吉尔等著；李然编 其他作品：https://www.jiaokey.com/tag/尼采，托尔斯泰，丘吉尔等著；李然编.html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关键词搜索：https://www.jiaokey.com/tag/外国文化名人自画像  42位世界名人对人生的自我剖析.html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