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书名：优秀员工必修的11堂课</w:t>
      </w:r>
    </w:p>
    <w:p>
      <w:r>
        <w:t>作者：银浦编著</w:t>
      </w:r>
    </w:p>
    <w:p>
      <w:r>
        <w:t>出版社：北京：中国城市出版社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优秀员工必修的11堂课 评论地址：https://www.jiaokey.com/book/detail/13648375.html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