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书名：农产品质量安全法律法规汇编</w:t>
      </w:r>
    </w:p>
    <w:p>
      <w:r>
        <w:t>作者：阿坝藏族羌族自治州农业局组编</w:t>
      </w:r>
    </w:p>
    <w:p>
      <w:r>
        <w:t>出版社：北京：中国农业科学技术出版社</w:t>
      </w:r>
    </w:p>
    <w:p>
      <w:r>
        <w:t>出版日期：2012</w:t>
      </w:r>
    </w:p>
    <w:p>
      <w:r>
        <w:t>总页数：285</w:t>
      </w:r>
    </w:p>
    <w:p>
      <w:r>
        <w:t>更多请访问教客网: www.jiaokey.com</w:t>
      </w:r>
    </w:p>
    <w:p>
      <w:r>
        <w:t>农产品质量安全法律法规汇编 评论地址：https://www.jiaokey.com/book/detail/13648416.html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