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书名：外遇，爱情和婚姻的挑唆者</w:t>
      </w:r>
    </w:p>
    <w:p>
      <w:r>
        <w:t>作者：刘真编著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外遇，爱情和婚姻的挑唆者 评论地址：https://www.jiaokey.com/book/detail/13648450.html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