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思路决定出路</w:t>
      </w:r>
    </w:p>
    <w:p>
      <w:r>
        <w:t>作者:龙小云著</w:t>
      </w:r>
    </w:p>
    <w:p>
      <w:r>
        <w:t>出版社:上海：立信会计出版社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更多请访问教客网:www.jiaokey.com</w:t>
      </w:r>
    </w:p>
    <w:p>
      <w:r>
        <w:t>时光文库  思路决定出路评论地址：https://www.jiaokey.com/book/detail/13648479.html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