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书名：不敢止步  一个软件工匠的12年</w:t>
      </w:r>
    </w:p>
    <w:p>
      <w:r>
        <w:t>作者：熊节著</w:t>
      </w:r>
    </w:p>
    <w:p>
      <w:r>
        <w:t>出版社：北京：人民邮电出版社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不敢止步  一个软件工匠的12年 评论地址：https://www.jiaokey.com/book/detail/13648521.html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