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地理计算智能与城市动态变化及开发强度模拟</w:t>
      </w:r>
    </w:p>
    <w:p>
      <w:r>
        <w:rPr>
          <w:rFonts w:ascii="宋体" w:hAnsi="宋体" w:eastAsia="宋体"/>
          <w:sz w:val="24"/>
        </w:rPr>
        <w:t>刘明皓，王耀新，夏保宝等著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地理计算智能与城市动态变化及开发强度模拟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刘明皓，王耀新，夏保宝等著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本书出售、求购地址：https://www.jiaokey.com/book/detail/13648680.html</w:t>
      </w:r>
    </w:p>
    <w:p>
      <w:r>
        <w:t>更多相关图书推荐：https://www.jiaokey.com</w:t>
      </w:r>
    </w:p>
    <w:p>
      <w:r>
        <w:t>刘明皓，王耀新，夏保宝等著 其他作品：https://www.jiaokey.com/tag/刘明皓，王耀新，夏保宝等著.html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关键词搜索：https://www.jiaokey.com/tag/地理计算智能与城市动态变化及开发强度模拟.html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