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书名：柴胡汤类方及其应用</w:t>
      </w:r>
    </w:p>
    <w:p>
      <w:r>
        <w:t>作者：柳少逸编著</w:t>
      </w:r>
    </w:p>
    <w:p>
      <w:r>
        <w:t>出版社：北京：中国中医药出版社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柴胡汤类方及其应用 评论地址：https://www.jiaokey.com/book/detail/13648683.html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