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书名：情景故事简笔画  灰兔变白兔</w:t>
      </w:r>
    </w:p>
    <w:p>
      <w:r>
        <w:t>作者：彭哲策划；唐健，刘朝辉，陈剑等绘画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情景故事简笔画  灰兔变白兔 评论地址：https://www.jiaokey.com/book/detail/13648954.html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