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一颗鸟蛋的奇遇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一颗鸟蛋的奇遇 评论地址：https://www.jiaokey.com/book/detail/13649011.html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