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彩绘注音版</w:t>
      </w:r>
    </w:p>
    <w:p>
      <w:r>
        <w:t>作者：金波主编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小飞侠彼得·潘  彩绘注音版 评论地址：https://www.jiaokey.com/book/detail/13649125.html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