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书名：永久的憧憬和追求  萧红自述</w:t>
      </w:r>
    </w:p>
    <w:p>
      <w:r>
        <w:t>作者：萧红著</w:t>
      </w:r>
    </w:p>
    <w:p>
      <w:r>
        <w:t>出版社：沈阳：万卷出版公司</w:t>
      </w:r>
    </w:p>
    <w:p>
      <w:r>
        <w:t>出版日期：2014.10</w:t>
      </w:r>
    </w:p>
    <w:p>
      <w:r>
        <w:t>总页数：297</w:t>
      </w:r>
    </w:p>
    <w:p>
      <w:r>
        <w:t>更多请访问教客网: www.jiaokey.com</w:t>
      </w:r>
    </w:p>
    <w:p>
      <w:r>
        <w:t>永久的憧憬和追求  萧红自述 评论地址：https://www.jiaokey.com/book/detail/13649222.html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