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作者：黄高才，刘会芹编著；宫淑瑰，张雅盈主审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大学语文  第2版 评论地址：https://www.jiaokey.com/book/detail/13649323.html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