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书名：依法纳税，合理节税  个人涉税政策解读</w:t>
      </w:r>
    </w:p>
    <w:p>
      <w:r>
        <w:t>作者：林松池著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依法纳税，合理节税  个人涉税政策解读 评论地址：https://www.jiaokey.com/book/detail/13649355.html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