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书名：我国村镇银行脆弱性测度及成因研究</w:t>
      </w:r>
    </w:p>
    <w:p>
      <w:r>
        <w:t>作者：何颖媛著</w:t>
      </w:r>
    </w:p>
    <w:p>
      <w:r>
        <w:t>出版社：中国财富出版社,2014.07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我国村镇银行脆弱性测度及成因研究 评论地址：https://www.jiaokey.com/book/detail/13649383.html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