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书名：资源价格波动与系统性金融风险关系研究</w:t>
      </w:r>
    </w:p>
    <w:p>
      <w:r>
        <w:t>作者：温博慧著</w:t>
      </w:r>
    </w:p>
    <w:p>
      <w:r>
        <w:t>出版社：天津：天津社会科学院出版社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资源价格波动与系统性金融风险关系研究 评论地址：https://www.jiaokey.com/book/detail/13649393.html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