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书名：张公权先生年谱初稿  下</w:t>
      </w:r>
    </w:p>
    <w:p>
      <w:r>
        <w:t>作者：姚崧龄编著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总页数：1348</w:t>
      </w:r>
    </w:p>
    <w:p>
      <w:r>
        <w:t>更多请访问教客网: www.jiaokey.com</w:t>
      </w:r>
    </w:p>
    <w:p>
      <w:r>
        <w:t>张公权先生年谱初稿  下 评论地址：https://www.jiaokey.com/book/detail/13649401.html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