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书名：成功之路  现代名人自述</w:t>
      </w:r>
    </w:p>
    <w:p>
      <w:r>
        <w:t>作者：梁得所辑</w:t>
      </w:r>
    </w:p>
    <w:p>
      <w:r>
        <w:t>出版社：良友图书印刷公司,1931.11</w:t>
      </w:r>
    </w:p>
    <w:p>
      <w:r>
        <w:t>出版日期：</w:t>
      </w:r>
    </w:p>
    <w:p>
      <w:r>
        <w:t>总页数：135</w:t>
      </w:r>
    </w:p>
    <w:p>
      <w:r>
        <w:t>更多请访问教客网: www.jiaokey.com</w:t>
      </w:r>
    </w:p>
    <w:p>
      <w:r>
        <w:t>成功之路  现代名人自述 评论地址：https://www.jiaokey.com/book/detail/13649406.html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